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书名：江门市住房公积金知识100问</w:t>
      </w:r>
    </w:p>
    <w:p>
      <w:r>
        <w:t>作者：王逵昱主编</w:t>
      </w:r>
    </w:p>
    <w:p>
      <w:r>
        <w:t>出版社：广州：广东经济出版社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江门市住房公积金知识100问 评论地址：https://www.jiaokey.com/book/detail/11903359.html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