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区域一体化发展：拓展和深化  长江三角洲区域经济社会协调发展研究</w:t>
      </w:r>
    </w:p>
    <w:p>
      <w:r>
        <w:rPr>
          <w:rFonts w:ascii="宋体" w:hAnsi="宋体" w:eastAsia="宋体"/>
          <w:sz w:val="24"/>
        </w:rPr>
        <w:t>莫建备，徐之顺，曾骅等主编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区域一体化发展：拓展和深化  长江三角洲区域经济社会协调发展研究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莫建备，徐之顺，曾骅等主编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本书出售、求购地址：https://www.jiaokey.com/book/detail/11903394.html</w:t>
      </w:r>
    </w:p>
    <w:p>
      <w:r>
        <w:t>更多相关图书推荐：https://www.jiaokey.com</w:t>
      </w:r>
    </w:p>
    <w:p>
      <w:r>
        <w:t>莫建备，徐之顺，曾骅等主编 其他作品：https://www.jiaokey.com/tag/莫建备，徐之顺，曾骅等主编.html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关键词搜索：https://www.jiaokey.com/tag/区域一体化发展：拓展和深化  长江三角洲区域经济社会协调发展研究.html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