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书名：免疫规划工作实践与管理</w:t>
      </w:r>
    </w:p>
    <w:p>
      <w:r>
        <w:t>作者：马玉杰，闫滨主编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总页数：542</w:t>
      </w:r>
    </w:p>
    <w:p>
      <w:r>
        <w:t>更多请访问教客网: www.jiaokey.com</w:t>
      </w:r>
    </w:p>
    <w:p>
      <w:r>
        <w:t>免疫规划工作实践与管理 评论地址：https://www.jiaokey.com/book/detail/11903486.html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