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新闻发布会集  2006年度  下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新闻发布会集  2006年度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本书出售、求购地址：https://www.jiaokey.com/book/detail/11903533.html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关键词搜索：https://www.jiaokey.com/tag/新闻发布会集  2006年度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