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中国探月不是梦</w:t>
      </w:r>
    </w:p>
    <w:p>
      <w:r>
        <w:rPr>
          <w:rFonts w:ascii="宋体" w:hAnsi="宋体" w:eastAsia="宋体"/>
          <w:sz w:val="24"/>
        </w:rPr>
        <w:t>欧阳自远，刘建忠，邹永廖等著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中国探月不是梦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欧阳自远，刘建忠，邹永廖等著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本书出售、求购地址：https://www.jiaokey.com/book/detail/11903588.html</w:t>
      </w:r>
    </w:p>
    <w:p>
      <w:r>
        <w:t>更多相关图书推荐：https://www.jiaokey.com</w:t>
      </w:r>
    </w:p>
    <w:p>
      <w:r>
        <w:t>欧阳自远，刘建忠，邹永廖等著 其他作品：https://www.jiaokey.com/tag/欧阳自远，刘建忠，邹永廖等著.html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关键词搜索：https://www.jiaokey.com/tag/中国探月不是梦.html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