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书名：跃升服务技能  造福育龄群众  青海省开展计划生育基层基础设施技术服务能力“双达标”活动纪实</w:t>
      </w:r>
    </w:p>
    <w:p>
      <w:r>
        <w:t>作者：苏宁主编</w:t>
      </w:r>
    </w:p>
    <w:p>
      <w:r>
        <w:t>出版社：北京：中国人口出版社</w:t>
      </w:r>
    </w:p>
    <w:p>
      <w:r>
        <w:t>出版日期：2007.07</w:t>
      </w:r>
    </w:p>
    <w:p>
      <w:r>
        <w:t>总页数：262</w:t>
      </w:r>
    </w:p>
    <w:p>
      <w:r>
        <w:t>更多请访问教客网: www.jiaokey.com</w:t>
      </w:r>
    </w:p>
    <w:p>
      <w:r>
        <w:t>跃升服务技能  造福育龄群众  青海省开展计划生育基层基础设施技术服务能力“双达标”活动纪实 评论地址：https://www.jiaokey.com/book/detail/11903670.html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