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书名：保你赢一生  个人家庭保险全攻略</w:t>
      </w:r>
    </w:p>
    <w:p>
      <w:r>
        <w:t>作者：陈婷著</w:t>
      </w:r>
    </w:p>
    <w:p>
      <w:r>
        <w:t>出版社：上海：上海人民出版社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保你赢一生  个人家庭保险全攻略 评论地址：https://www.jiaokey.com/book/detail/11903709.html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