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书名：统筹解决人口问题读本</w:t>
      </w:r>
    </w:p>
    <w:p>
      <w:r>
        <w:t>作者：张维庆主编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总页数：439</w:t>
      </w:r>
    </w:p>
    <w:p>
      <w:r>
        <w:t>更多请访问教客网: www.jiaokey.com</w:t>
      </w:r>
    </w:p>
    <w:p>
      <w:r>
        <w:t>统筹解决人口问题读本 评论地址：https://www.jiaokey.com/book/detail/11903778.html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