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书名：商务谈判实训</w:t>
      </w:r>
    </w:p>
    <w:p>
      <w:r>
        <w:t>作者：邓有佐主编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商务谈判实训 评论地址：https://www.jiaokey.com/book/detail/11903915.html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