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广东珠江高速公路项目管理设计监理工程技术</w:t>
      </w:r>
    </w:p>
    <w:p>
      <w:r>
        <w:rPr>
          <w:rFonts w:ascii="宋体" w:hAnsi="宋体" w:eastAsia="宋体"/>
          <w:sz w:val="24"/>
        </w:rPr>
        <w:t>左宜莹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广东珠江高速公路项目管理设计监理工程技术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本书出售、求购地址：https://www.jiaokey.com/book/detail/11904045.html</w:t>
      </w:r>
    </w:p>
    <w:p>
      <w:r>
        <w:t>更多相关图书推荐：https://www.jiaokey.com</w:t>
      </w:r>
    </w:p>
    <w:p>
      <w:r>
        <w:t>左宜莹 其他作品：https://www.jiaokey.com/tag/左宜莹.html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关键词搜索：https://www.jiaokey.com/tag/广东珠江高速公路项目管理设计监理工程技术.html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