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青少年不可不读哲理故事全集  （经典珍藏版）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青少年不可不读哲理故事全集  （经典珍藏版）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本书出售、求购地址：https://www.jiaokey.com/book/detail/11904065.html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关键词搜索：https://www.jiaokey.com/tag/青少年不可不读哲理故事全集  （经典珍藏版）.html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