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草茅庵记忆  宁波军分区58年历程纪实</w:t>
      </w:r>
    </w:p>
    <w:p>
      <w:r>
        <w:rPr>
          <w:rFonts w:ascii="宋体" w:hAnsi="宋体" w:eastAsia="宋体"/>
          <w:sz w:val="24"/>
        </w:rPr>
        <w:t>武晋宁，厉永敏主编；全一，容韬撰写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草茅庵记忆  宁波军分区58年历程纪实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武晋宁，厉永敏主编；全一，容韬撰写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本书出售、求购地址：https://www.jiaokey.com/book/detail/11904075.html</w:t>
      </w:r>
    </w:p>
    <w:p>
      <w:r>
        <w:t>更多相关图书推荐：https://www.jiaokey.com</w:t>
      </w:r>
    </w:p>
    <w:p>
      <w:r>
        <w:t>武晋宁，厉永敏主编；全一，容韬撰写 其他作品：https://www.jiaokey.com/tag/武晋宁，厉永敏主编；全一，容韬撰写.html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关键词搜索：https://www.jiaokey.com/tag/草茅庵记忆  宁波军分区58年历程纪实.html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