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2007年华北、东北公路工程造价管理联络网会论文集</w:t>
      </w:r>
    </w:p>
    <w:p>
      <w:r>
        <w:rPr>
          <w:rFonts w:ascii="宋体" w:hAnsi="宋体" w:eastAsia="宋体"/>
          <w:sz w:val="24"/>
        </w:rPr>
        <w:t>北京市路政局道路建设工程项目管理中心主编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2007年华北、东北公路工程造价管理联络网会论文集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北京市路政局道路建设工程项目管理中心主编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本书出售、求购地址：https://www.jiaokey.com/book/detail/11904077.html</w:t>
      </w:r>
    </w:p>
    <w:p>
      <w:r>
        <w:t>更多相关图书推荐：https://www.jiaokey.com</w:t>
      </w:r>
    </w:p>
    <w:p>
      <w:r>
        <w:t>北京市路政局道路建设工程项目管理中心主编 其他作品：https://www.jiaokey.com/tag/北京市路政局道路建设工程项目管理中心主编.html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关键词搜索：https://www.jiaokey.com/tag/2007年华北、东北公路工程造价管理联络网会论文集.html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