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书名：油气储运工程焊接与施工</w:t>
      </w:r>
    </w:p>
    <w:p>
      <w:r>
        <w:t>作者：王树立，高玉明，赵会军主编</w:t>
      </w:r>
    </w:p>
    <w:p>
      <w:r>
        <w:t>出版社：北京：化学工业出版社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油气储运工程焊接与施工 评论地址：https://www.jiaokey.com/book/detail/11904442.html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