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新型法官：宋鱼水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新型法官：宋鱼水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本书出售、求购地址：https://www.jiaokey.com/book/detail/11904447.html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关键词搜索：https://www.jiaokey.com/tag/新型法官：宋鱼水.html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