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“门巴”将军：李素芝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“门巴”将军：李素芝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本书出售、求购地址：https://www.jiaokey.com/book/detail/11904449.html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关键词搜索：https://www.jiaokey.com/tag/“门巴”将军：李素芝.html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