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中国开发区土地资源优化配置研究</w:t>
      </w:r>
    </w:p>
    <w:p>
      <w:r>
        <w:rPr>
          <w:rFonts w:ascii="宋体" w:hAnsi="宋体" w:eastAsia="宋体"/>
          <w:sz w:val="24"/>
        </w:rPr>
        <w:t>龙花楼，蒙吉军著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中国开发区土地资源优化配置研究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龙花楼，蒙吉军著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本书出售、求购地址：https://www.jiaokey.com/book/detail/11904586.html</w:t>
      </w:r>
    </w:p>
    <w:p>
      <w:r>
        <w:t>更多相关图书推荐：https://www.jiaokey.com</w:t>
      </w:r>
    </w:p>
    <w:p>
      <w:r>
        <w:t>龙花楼，蒙吉军著 其他作品：https://www.jiaokey.com/tag/龙花楼，蒙吉军著.html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关键词搜索：https://www.jiaokey.com/tag/中国开发区土地资源优化配置研究.html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