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书名：新思维计算机教育系列教材 LINUX操作系统基础教程</w:t>
      </w:r>
    </w:p>
    <w:p>
      <w:r>
        <w:t>作者：张安东，汪必稳，李长水编</w:t>
      </w:r>
    </w:p>
    <w:p>
      <w:r>
        <w:t>出版社：上海：上海交通大学出版社</w:t>
      </w:r>
    </w:p>
    <w:p>
      <w:r>
        <w:t>出版日期：2007.06</w:t>
      </w:r>
    </w:p>
    <w:p>
      <w:r>
        <w:t>总页数：272</w:t>
      </w:r>
    </w:p>
    <w:p>
      <w:r>
        <w:t>更多请访问教客网: www.jiaokey.com</w:t>
      </w:r>
    </w:p>
    <w:p>
      <w:r>
        <w:t>新思维计算机教育系列教材 LINUX操作系统基础教程 评论地址：https://www.jiaokey.com/book/detail/11904603.html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