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幕墙设计：西萨·佩里及其合伙人事务所最新作品</w:t>
      </w:r>
    </w:p>
    <w:p>
      <w:r>
        <w:rPr>
          <w:rFonts w:ascii="宋体" w:hAnsi="宋体" w:eastAsia="宋体"/>
          <w:sz w:val="24"/>
        </w:rPr>
        <w:t>（美）迈克尔·克罗斯比编著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幕墙设计：西萨·佩里及其合伙人事务所最新作品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（美）迈克尔·克罗斯比编著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本书出售、求购地址：https://www.jiaokey.com/book/detail/11904748.html</w:t>
      </w:r>
    </w:p>
    <w:p>
      <w:r>
        <w:t>更多相关图书推荐：https://www.jiaokey.com</w:t>
      </w:r>
    </w:p>
    <w:p>
      <w:r>
        <w:t>（美）迈克尔·克罗斯比编著 其他作品：https://www.jiaokey.com/tag/（美）迈克尔·克罗斯比编著.html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关键词搜索：https://www.jiaokey.com/tag/幕墙设计：西萨·佩里及其合伙人事务所最新作品.html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