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沈阳市地铁工程施工降水回用规划研究与实践</w:t>
      </w:r>
    </w:p>
    <w:p>
      <w:r>
        <w:rPr>
          <w:rFonts w:ascii="宋体" w:hAnsi="宋体" w:eastAsia="宋体"/>
          <w:sz w:val="24"/>
        </w:rPr>
        <w:t>詹中凯，周易冰，唐东等主编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沈阳市地铁工程施工降水回用规划研究与实践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詹中凯，周易冰，唐东等主编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地下铁道－铁路工程－水资源－资源利用－研究－沈阳市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本书出售、求购地址：https://www.jiaokey.com/book/detail/11904789.html</w:t>
      </w:r>
    </w:p>
    <w:p>
      <w:r>
        <w:t>更多相关图书推荐：https://www.jiaokey.com</w:t>
      </w:r>
    </w:p>
    <w:p>
      <w:r>
        <w:t>詹中凯，周易冰，唐东等主编 其他作品：https://www.jiaokey.com/tag/詹中凯，周易冰，唐东等主编.html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关键词搜索：https://www.jiaokey.com/tag/地下铁道－铁路工程－水资源－资源利用－研究－沈阳市.html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