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塑料、弹性体、复合材料手册  性能及加工  原著第4版</w:t>
      </w:r>
    </w:p>
    <w:p>
      <w:r>
        <w:rPr>
          <w:rFonts w:ascii="宋体" w:hAnsi="宋体" w:eastAsia="宋体"/>
          <w:sz w:val="24"/>
        </w:rPr>
        <w:t>（美）查尔斯 A.哈珀主编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塑料、弹性体、复合材料手册  性能及加工  原著第4版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 A.哈珀主编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本书出售、求购地址：https://www.jiaokey.com/book/detail/11905091.html</w:t>
      </w:r>
    </w:p>
    <w:p>
      <w:r>
        <w:t>更多相关图书推荐：https://www.jiaokey.com</w:t>
      </w:r>
    </w:p>
    <w:p>
      <w:r>
        <w:t>（美）查尔斯 A.哈珀主编 其他作品：https://www.jiaokey.com/tag/（美）查尔斯 A.哈珀主编.html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关键词搜索：https://www.jiaokey.com/tag/塑料、弹性体、复合材料手册  性能及加工  原著第4版.html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