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书名：城门城门几丈高  老昆明童谣集</w:t>
      </w:r>
    </w:p>
    <w:p>
      <w:r>
        <w:t>作者：罗英华主编</w:t>
      </w:r>
    </w:p>
    <w:p>
      <w:r>
        <w:t>出版社：昆明:晨光出版社,2007.06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城门城门几丈高  老昆明童谣集 评论地址：https://www.jiaokey.com/book/detail/11905362.html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