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书名：威尼斯摩尔人奥瑟罗悲剧</w:t>
      </w:r>
    </w:p>
    <w:p>
      <w:r>
        <w:t>作者：莎士比亚著；卞之琳译</w:t>
      </w:r>
    </w:p>
    <w:p>
      <w:r>
        <w:t>出版社：合肥:安徽教育出版社,2007.04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威尼斯摩尔人奥瑟罗悲剧 评论地址：https://www.jiaokey.com/book/detail/11905370.html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