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书名：新编教师书写技能与书面表达训练</w:t>
      </w:r>
    </w:p>
    <w:p>
      <w:r>
        <w:t>作者：刘敬瑞主编</w:t>
      </w:r>
    </w:p>
    <w:p>
      <w:r>
        <w:t>出版社：上海：华东师范大学出版社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新编教师书写技能与书面表达训练 评论地址：https://www.jiaokey.com/book/detail/11905798.html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