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书名：正面的还是负面的  大学英语四、六级考试反拨效应实证研究</w:t>
      </w:r>
    </w:p>
    <w:p>
      <w:r>
        <w:t>作者：辜向东著</w:t>
      </w:r>
    </w:p>
    <w:p>
      <w:r>
        <w:t>出版社：重庆：重庆大学出版社</w:t>
      </w:r>
    </w:p>
    <w:p>
      <w:r>
        <w:t>出版日期：2007.09</w:t>
      </w:r>
    </w:p>
    <w:p>
      <w:r>
        <w:t>总页数：354</w:t>
      </w:r>
    </w:p>
    <w:p>
      <w:r>
        <w:t>更多请访问教客网: www.jiaokey.com</w:t>
      </w:r>
    </w:p>
    <w:p>
      <w:r>
        <w:t>正面的还是负面的  大学英语四、六级考试反拨效应实证研究 评论地址：https://www.jiaokey.com/book/detail/11905816.html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