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书名：新课程作文指导例说</w:t>
      </w:r>
    </w:p>
    <w:p>
      <w:r>
        <w:t>作者：张达富著</w:t>
      </w:r>
    </w:p>
    <w:p>
      <w:r>
        <w:t>出版社：南京：南京师范大学出版社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新课程作文指导例说 评论地址：https://www.jiaokey.com/book/detail/11905861.html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