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书名：轻松应急韩语脱口说</w:t>
      </w:r>
    </w:p>
    <w:p>
      <w:r>
        <w:t>作者：李民，尹敬爱，韩卫星主编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轻松应急韩语脱口说 评论地址：https://www.jiaokey.com/book/detail/11905893.html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