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感动阅卷老师的300篇中考英语满分作文示范</w:t>
      </w:r>
    </w:p>
    <w:p>
      <w:r>
        <w:rPr>
          <w:rFonts w:ascii="宋体" w:hAnsi="宋体" w:eastAsia="宋体"/>
          <w:sz w:val="24"/>
        </w:rPr>
        <w:t>赵天印主编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5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感动阅卷老师的300篇中考英语满分作文示范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英语-作文-初中-升学参考资料-英语-作文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本书出售、求购地址：https://www.jiaokey.com/book/detail/11905945.html</w:t>
      </w:r>
    </w:p>
    <w:p>
      <w:r>
        <w:t>更多相关图书推荐：https://www.jiaokey.com</w:t>
      </w:r>
    </w:p>
    <w:p>
      <w:r>
        <w:t>赵天印主编 其他作品：https://www.jiaokey.com/tag/赵天印主编.html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关键词搜索：https://www.jiaokey.com/tag/英语-作文-初中-升学参考资料-英语-作文.html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