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书名：新编实用英语语法详解</w:t>
      </w:r>
    </w:p>
    <w:p>
      <w:r>
        <w:t>作者：王增澄编著</w:t>
      </w:r>
    </w:p>
    <w:p>
      <w:r>
        <w:t>出版社：上海:东华大学出版社,2007.08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新编实用英语语法详解 评论地址：https://www.jiaokey.com/book/detail/11905958.html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