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暨南大学、华侨大学联合招收港澳台、海外华侨、华人及其他外籍学生入学考试复习大纲  2008-2010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暨南大学、华侨大学联合招收港澳台、海外华侨、华人及其他外籍学生入学考试复习大纲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本书出售、求购地址：https://www.jiaokey.com/book/detail/11906005.html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关键词搜索：https://www.jiaokey.com/tag/暨南大学、华侨大学联合招收港澳台、海外华侨、华人及其他外籍学生入学考试复习大纲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