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周易文化大学讲稿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周易文化大学讲稿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本书出售、求购地址：https://www.jiaokey.com/book/detail/11906012.html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关键词搜索：https://www.jiaokey.com/tag/周易文化大学讲稿.html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