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书名：搭车英语通</w:t>
      </w:r>
    </w:p>
    <w:p>
      <w:r>
        <w:t>作者：赖世雄暨常春藤中外编辑群联合编著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搭车英语通 评论地址：https://www.jiaokey.com/book/detail/11906070.html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