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聚焦式幼儿成长档案  幼儿完全评估手册</w:t>
      </w:r>
    </w:p>
    <w:p>
      <w:r>
        <w:rPr>
          <w:rFonts w:ascii="宋体" w:hAnsi="宋体" w:eastAsia="宋体"/>
          <w:sz w:val="24"/>
        </w:rPr>
        <w:t>（美）盖伊·格朗伦，（美）贝夫·英吉儿著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聚焦式幼儿成长档案  幼儿完全评估手册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（美）盖伊·格朗伦，（美）贝夫·英吉儿著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本书出售、求购地址：https://www.jiaokey.com/book/detail/11906110.html</w:t>
      </w:r>
    </w:p>
    <w:p>
      <w:r>
        <w:t>更多相关图书推荐：https://www.jiaokey.com</w:t>
      </w:r>
    </w:p>
    <w:p>
      <w:r>
        <w:t>（美）盖伊·格朗伦，（美）贝夫·英吉儿著 其他作品：https://www.jiaokey.com/tag/（美）盖伊·格朗伦，（美）贝夫·英吉儿著.html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关键词搜索：https://www.jiaokey.com/tag/聚焦式幼儿成长档案  幼儿完全评估手册.html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