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书名：工程制图与CAD</w:t>
      </w:r>
    </w:p>
    <w:p>
      <w:r>
        <w:t>作者：李传红，刘建美，杨士勤主编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工程制图与CAD 评论地址：https://www.jiaokey.com/book/detail/11906152.html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