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8动画制作</w:t>
      </w:r>
    </w:p>
    <w:p>
      <w:r>
        <w:t>作者：罗洪涛编</w:t>
      </w:r>
    </w:p>
    <w:p>
      <w:r>
        <w:t>出版社：西安：西北工业大学出版社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中文版Flash 8动画制作 评论地址：https://www.jiaokey.com/book/detail/11906175.html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