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一生的旅行计划  人一生要去的100个地方</w:t>
      </w:r>
    </w:p>
    <w:p>
      <w:r>
        <w:rPr>
          <w:rFonts w:ascii="宋体" w:hAnsi="宋体" w:eastAsia="宋体"/>
          <w:sz w:val="24"/>
        </w:rPr>
        <w:t>唐晓萌，林佳鸣等编著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一生的旅行计划  人一生要去的100个地方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唐晓萌，林佳鸣等编著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本书出售、求购地址：https://www.jiaokey.com/book/detail/11906271.html</w:t>
      </w:r>
    </w:p>
    <w:p>
      <w:r>
        <w:t>更多相关图书推荐：https://www.jiaokey.com</w:t>
      </w:r>
    </w:p>
    <w:p>
      <w:r>
        <w:t>唐晓萌，林佳鸣等编著 其他作品：https://www.jiaokey.com/tag/唐晓萌，林佳鸣等编著.html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关键词搜索：https://www.jiaokey.com/tag/一生的旅行计划  人一生要去的100个地方.html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