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生态药业  中国海南医药产业发展的创新模式</w:t>
      </w:r>
    </w:p>
    <w:p>
      <w:r>
        <w:rPr>
          <w:rFonts w:ascii="宋体" w:hAnsi="宋体" w:eastAsia="宋体"/>
          <w:sz w:val="24"/>
        </w:rPr>
        <w:t>曾渝主编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生态药业  中国海南医药产业发展的创新模式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制药工业-无污染技术-技术发展-研究-海南省-制药工业-经济发展-研究-海南省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本书出售、求购地址：https://www.jiaokey.com/book/detail/11906629.html</w:t>
      </w:r>
    </w:p>
    <w:p>
      <w:r>
        <w:t>更多相关图书推荐：https://www.jiaokey.com</w:t>
      </w:r>
    </w:p>
    <w:p>
      <w:r>
        <w:t>曾渝主编 其他作品：https://www.jiaokey.com/tag/曾渝主编.html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关键词搜索：https://www.jiaokey.com/tag/制药工业-无污染技术-技术发展-研究-海南省-制药工业-经济发展-研究-海南省.html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