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书名：现代汽车防抱死制动系统结构与维修</w:t>
      </w:r>
    </w:p>
    <w:p>
      <w:r>
        <w:t>作者：李春亮主编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总页数：214</w:t>
      </w:r>
    </w:p>
    <w:p>
      <w:r>
        <w:t>更多请访问教客网: www.jiaokey.com</w:t>
      </w:r>
    </w:p>
    <w:p>
      <w:r>
        <w:t>现代汽车防抱死制动系统结构与维修 评论地址：https://www.jiaokey.com/book/detail/11906675.html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