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书名：液压与气动习题实验指导</w:t>
      </w:r>
    </w:p>
    <w:p>
      <w:r>
        <w:t>作者：陆全龙，吴水萍主编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总页数：93</w:t>
      </w:r>
    </w:p>
    <w:p>
      <w:r>
        <w:t>更多请访问教客网: www.jiaokey.com</w:t>
      </w:r>
    </w:p>
    <w:p>
      <w:r>
        <w:t>液压与气动习题实验指导 评论地址：https://www.jiaokey.com/book/detail/11906742.html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