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书名：彼得·潘</w:t>
      </w:r>
    </w:p>
    <w:p>
      <w:r>
        <w:t>作者：（英）杰姆·巴里著</w:t>
      </w:r>
    </w:p>
    <w:p>
      <w:r>
        <w:t>出版社：上海:上海人民美术出版社,2007.05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彼得·潘 评论地址：https://www.jiaokey.com/book/detail/11906968.html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