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  1  英汉对照插图版</w:t>
      </w:r>
    </w:p>
    <w:p>
      <w:r>
        <w:t>作者：（德）格林兄弟著</w:t>
      </w:r>
    </w:p>
    <w:p>
      <w:r>
        <w:t>出版社：西安:陕西师范大学出版社,2007.06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格林童话全集  1  英汉对照插图版 评论地址：https://www.jiaokey.com/book/detail/11907022.html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