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书名：秋天的况味  林语堂散文精读</w:t>
      </w:r>
    </w:p>
    <w:p>
      <w:r>
        <w:t>作者：林语堂原著；马玉文，孙彧编注</w:t>
      </w:r>
    </w:p>
    <w:p>
      <w:r>
        <w:t>出版社：上海：东方出版中心</w:t>
      </w:r>
    </w:p>
    <w:p>
      <w:r>
        <w:t>出版日期：2007</w:t>
      </w:r>
    </w:p>
    <w:p>
      <w:r>
        <w:t>总页数：236</w:t>
      </w:r>
    </w:p>
    <w:p>
      <w:r>
        <w:t>更多请访问教客网: www.jiaokey.com</w:t>
      </w:r>
    </w:p>
    <w:p>
      <w:r>
        <w:t>秋天的况味  林语堂散文精读 评论地址：https://www.jiaokey.com/book/detail/11907047.html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