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书名：金戈神笔书军威  庆祝中国人民解放军建军八十周年百名将军书画作品集</w:t>
      </w:r>
    </w:p>
    <w:p>
      <w:r>
        <w:t>作者：上海中外文化艺术交流协会编</w:t>
      </w:r>
    </w:p>
    <w:p>
      <w:r>
        <w:t>出版社：上海：上海人民出版社</w:t>
      </w:r>
    </w:p>
    <w:p>
      <w:r>
        <w:t>出版日期：2007.07</w:t>
      </w:r>
    </w:p>
    <w:p>
      <w:r>
        <w:t>总页数：107</w:t>
      </w:r>
    </w:p>
    <w:p>
      <w:r>
        <w:t>更多请访问教客网: www.jiaokey.com</w:t>
      </w:r>
    </w:p>
    <w:p>
      <w:r>
        <w:t>金戈神笔书军威  庆祝中国人民解放军建军八十周年百名将军书画作品集 评论地址：https://www.jiaokey.com/book/detail/11907147.html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