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书名：恐怖的魔鬼沟</w:t>
      </w:r>
    </w:p>
    <w:p>
      <w:r>
        <w:t>作者：刘道远编著</w:t>
      </w:r>
    </w:p>
    <w:p>
      <w:r>
        <w:t>出版社：昆明:晨光出版社,2007.06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恐怖的魔鬼沟 评论地址：https://www.jiaokey.com/book/detail/11907222.html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