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书名：难忘岁月</w:t>
      </w:r>
    </w:p>
    <w:p>
      <w:r>
        <w:t>作者：王宝根，蔡林慧主编</w:t>
      </w:r>
    </w:p>
    <w:p>
      <w:r>
        <w:t>出版社：南京：南京师范大学出版社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难忘岁月 评论地址：https://www.jiaokey.com/book/detail/11907235.html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