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书名：一束野菊花</w:t>
      </w:r>
    </w:p>
    <w:p>
      <w:r>
        <w:t>作者：陈永坚著</w:t>
      </w:r>
    </w:p>
    <w:p>
      <w:r>
        <w:t>出版社：成都：四川美术出版社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一束野菊花 评论地址：https://www.jiaokey.com/book/detail/11907265.html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