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中国话剧百年图史  上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本书出售、求购地址：https://www.jiaokey.com/book/detail/11907580.html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关键词搜索：https://www.jiaokey.com/tag/中国话剧百年图史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