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书名：中国圣旨大观</w:t>
      </w:r>
    </w:p>
    <w:p>
      <w:r>
        <w:t>作者：周庆明主编</w:t>
      </w:r>
    </w:p>
    <w:p>
      <w:r>
        <w:t>出版社：上海:上海辞书出版社,2006.08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中国圣旨大观 评论地址：https://www.jiaokey.com/book/detail/11907581.html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