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学会用技术解决问题  一个建构主义者的视角  第2版</w:t>
      </w:r>
    </w:p>
    <w:p>
      <w:r>
        <w:rPr>
          <w:rFonts w:ascii="宋体" w:hAnsi="宋体" w:eastAsia="宋体"/>
          <w:sz w:val="24"/>
        </w:rPr>
        <w:t>（美）戴维·乔纳森，乔伊·摩尔，罗斯·马尔拉等著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学会用技术解决问题  一个建构主义者的视角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（美）戴维·乔纳森，乔伊·摩尔，罗斯·马尔拉等著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本书出售、求购地址：https://www.jiaokey.com/book/detail/11907586.html</w:t>
      </w:r>
    </w:p>
    <w:p>
      <w:r>
        <w:t>更多相关图书推荐：https://www.jiaokey.com</w:t>
      </w:r>
    </w:p>
    <w:p>
      <w:r>
        <w:t>（美）戴维·乔纳森，乔伊·摩尔，罗斯·马尔拉等著 其他作品：https://www.jiaokey.com/tag/（美）戴维·乔纳森，乔伊·摩尔，罗斯·马尔拉等著.html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关键词搜索：https://www.jiaokey.com/tag/学会用技术解决问题  一个建构主义者的视角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