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精灵篇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精灵篇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本书出售、求购地址：https://www.jiaokey.com/book/detail/11907684.html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关键词搜索：https://www.jiaokey.com/tag/脑筋急转弯  精灵篇.html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